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狮子英雄洪古尔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传颂千年  中国三大史诗  江格尔  狮子英雄洪古尔 评论地址：https://www.jiaokey.com/book/detail/96151201.html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