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神箭手哈日吉林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传颂千年  中国三大史诗  江格尔  神箭手哈日吉林 评论地址：https://www.jiaokey.com/book/detail/96151226.html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