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书名：新疆民族文学原创和民汉互译作品工程  亲亲我的宝贝</w:t>
      </w:r>
    </w:p>
    <w:p>
      <w:r>
        <w:t>作者：忽晓梅，张瑞兰著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新疆民族文学原创和民汉互译作品工程  亲亲我的宝贝 评论地址：https://www.jiaokey.com/book/detail/96151257.html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