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书名：岗厦村文氏的前朝后代</w:t>
      </w:r>
    </w:p>
    <w:p>
      <w:r>
        <w:t>作者：王一宪著</w:t>
      </w:r>
    </w:p>
    <w:p>
      <w:r>
        <w:t>出版社：北京：中国言实出版社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岗厦村文氏的前朝后代 评论地址：https://www.jiaokey.com/book/detail/96151381.html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