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书名：莎士比亚戏剧的研究综述与影响</w:t>
      </w:r>
    </w:p>
    <w:p>
      <w:r>
        <w:t>作者：冯涛著</w:t>
      </w:r>
    </w:p>
    <w:p>
      <w:r>
        <w:t>出版社：北京：中国言实出版社</w:t>
      </w:r>
    </w:p>
    <w:p>
      <w:r>
        <w:t>出版日期：2015.08</w:t>
      </w:r>
    </w:p>
    <w:p>
      <w:r>
        <w:t>总页数：157</w:t>
      </w:r>
    </w:p>
    <w:p>
      <w:r>
        <w:t>更多请访问教客网: www.jiaokey.com</w:t>
      </w:r>
    </w:p>
    <w:p>
      <w:r>
        <w:t>莎士比亚戏剧的研究综述与影响 评论地址：https://www.jiaokey.com/book/detail/96151408.html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