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书名：加勒比海盗  3u3000世界的尽头  迪士尼英文原版 = Pirates of the Caribbean: At World’s End</w:t>
      </w:r>
    </w:p>
    <w:p>
      <w:r>
        <w:t>作者：美国迪士尼公司著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加勒比海盗  3u3000世界的尽头  迪士尼英文原版 = Pirates of the Caribbean: At World’s End 评论地址：https://www.jiaokey.com/book/detail/96152780.html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