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书名：野生菌类栽培技术</w:t>
      </w:r>
    </w:p>
    <w:p>
      <w:r>
        <w:t>作者：胡文华，唐英腊等编著</w:t>
      </w:r>
    </w:p>
    <w:p>
      <w:r>
        <w:t>出版社：武汉：湖北科学技术出版社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野生菌类栽培技术 评论地址：https://www.jiaokey.com/book/detail/96152958.html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