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书名：上流社会</w:t>
      </w:r>
    </w:p>
    <w:p>
      <w:r>
        <w:t>作者：（美）莱曼·弗兰克·鲍姆著</w:t>
      </w:r>
    </w:p>
    <w:p>
      <w:r>
        <w:t>出版社：北京：中国国际广播出版社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上流社会 评论地址：https://www.jiaokey.com/book/detail/96153004.html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