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书名：触摸大学  送给大学新生的贴心礼物</w:t>
      </w:r>
    </w:p>
    <w:p>
      <w:r>
        <w:t>作者：姜丹蓉著</w:t>
      </w:r>
    </w:p>
    <w:p>
      <w:r>
        <w:t>出版社：成都：四川大学出版社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触摸大学  送给大学新生的贴心礼物 评论地址：https://www.jiaokey.com/book/detail/96153128.html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