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书名：农村小学语文课堂教学艺术研究</w:t>
      </w:r>
    </w:p>
    <w:p>
      <w:r>
        <w:t>作者：冯利华主编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总页数：255</w:t>
      </w:r>
    </w:p>
    <w:p>
      <w:r>
        <w:t>更多请访问教客网: www.jiaokey.com</w:t>
      </w:r>
    </w:p>
    <w:p>
      <w:r>
        <w:t>农村小学语文课堂教学艺术研究 评论地址：https://www.jiaokey.com/book/detail/96153235.html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