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书名：攀枝花学院本科十年发展  回顾与展望</w:t>
      </w:r>
    </w:p>
    <w:p>
      <w:r>
        <w:t>作者：何永斌，邹吉辉，周海萍，张勤，寇尚乾等著</w:t>
      </w:r>
    </w:p>
    <w:p>
      <w:r>
        <w:t>出版社：成都：四川大学出版社</w:t>
      </w:r>
    </w:p>
    <w:p>
      <w:r>
        <w:t>出版日期：2013.10</w:t>
      </w:r>
    </w:p>
    <w:p>
      <w:r>
        <w:t>总页数：302</w:t>
      </w:r>
    </w:p>
    <w:p>
      <w:r>
        <w:t>更多请访问教客网: www.jiaokey.com</w:t>
      </w:r>
    </w:p>
    <w:p>
      <w:r>
        <w:t>攀枝花学院本科十年发展  回顾与展望 评论地址：https://www.jiaokey.com/book/detail/96153487.html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