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书名：健心智  慧人生  成都市武侯实验小学十年发展与智慧教育探寻纪实</w:t>
      </w:r>
    </w:p>
    <w:p>
      <w:r>
        <w:t>作者：付华主编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总页数：282</w:t>
      </w:r>
    </w:p>
    <w:p>
      <w:r>
        <w:t>更多请访问教客网: www.jiaokey.com</w:t>
      </w:r>
    </w:p>
    <w:p>
      <w:r>
        <w:t>健心智  慧人生  成都市武侯实验小学十年发展与智慧教育探寻纪实 评论地址：https://www.jiaokey.com/book/detail/96153516.html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