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书名：王霞词典  职称英语等级考试  英语多功能词典  第8版  2017年版</w:t>
      </w:r>
    </w:p>
    <w:p>
      <w:r>
        <w:t>作者：王霞编著</w:t>
      </w:r>
    </w:p>
    <w:p>
      <w:r>
        <w:t>出版社：北京：中国民主法制出版社</w:t>
      </w:r>
    </w:p>
    <w:p>
      <w:r>
        <w:t>出版日期：2016</w:t>
      </w:r>
    </w:p>
    <w:p>
      <w:r>
        <w:t>总页数：730</w:t>
      </w:r>
    </w:p>
    <w:p>
      <w:r>
        <w:t>更多请访问教客网: www.jiaokey.com</w:t>
      </w:r>
    </w:p>
    <w:p>
      <w:r>
        <w:t>王霞词典  职称英语等级考试  英语多功能词典  第8版  2017年版 评论地址：https://www.jiaokey.com/book/detail/96154029.html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