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书名：雷忠义临证精华</w:t>
      </w:r>
    </w:p>
    <w:p>
      <w:r>
        <w:t>作者：武雪萍主编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雷忠义临证精华 评论地址：https://www.jiaokey.com/book/detail/96154777.html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