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书名：“营改增”实施对工程造价的影响研究</w:t>
      </w:r>
    </w:p>
    <w:p>
      <w:r>
        <w:t>作者：徐良著</w:t>
      </w:r>
    </w:p>
    <w:p>
      <w:r>
        <w:t>出版社：长春：吉林人民出版社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“营改增”实施对工程造价的影响研究 评论地址：https://www.jiaokey.com/book/detail/96155043.html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