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书名：相伴花开  致学生家长的45封信</w:t>
      </w:r>
    </w:p>
    <w:p>
      <w:r>
        <w:t>作者：全远姬著</w:t>
      </w:r>
    </w:p>
    <w:p>
      <w:r>
        <w:t>出版社：广州：广东教育出版社</w:t>
      </w:r>
    </w:p>
    <w:p>
      <w:r>
        <w:t>出版日期：2017.09</w:t>
      </w:r>
    </w:p>
    <w:p>
      <w:r>
        <w:t>总页数：336</w:t>
      </w:r>
    </w:p>
    <w:p>
      <w:r>
        <w:t>更多请访问教客网: www.jiaokey.com</w:t>
      </w:r>
    </w:p>
    <w:p>
      <w:r>
        <w:t>相伴花开  致学生家长的45封信 评论地址：https://www.jiaokey.com/book/detail/96155842.html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