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书名：中小学生课外必读文学经典  鲁滨逊漂流记</w:t>
      </w:r>
    </w:p>
    <w:p>
      <w:r>
        <w:t>作者：（英）笛福著</w:t>
      </w:r>
    </w:p>
    <w:p>
      <w:r>
        <w:t>出版社：广州：花城出版社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中小学生课外必读文学经典  鲁滨逊漂流记 评论地址：https://www.jiaokey.com/book/detail/96155920.html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