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书名：了不起的家居生活  打开Scratch实验箱</w:t>
      </w:r>
    </w:p>
    <w:p>
      <w:r>
        <w:t>作者：管雪沨，麦芽主编</w:t>
      </w:r>
    </w:p>
    <w:p>
      <w:r>
        <w:t>出版社：广州：广东教育出版社</w:t>
      </w:r>
    </w:p>
    <w:p>
      <w:r>
        <w:t>出版日期：2017.06</w:t>
      </w:r>
    </w:p>
    <w:p>
      <w:r>
        <w:t>总页数：88</w:t>
      </w:r>
    </w:p>
    <w:p>
      <w:r>
        <w:t>更多请访问教客网: www.jiaokey.com</w:t>
      </w:r>
    </w:p>
    <w:p>
      <w:r>
        <w:t>了不起的家居生活  打开Scratch实验箱 评论地址：https://www.jiaokey.com/book/detail/96155947.html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