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书名：青春期健康教育  第2版</w:t>
      </w:r>
    </w:p>
    <w:p>
      <w:r>
        <w:t>作者：李金泉，万春主编；党劲，肖玉霞，代光燕副主编</w:t>
      </w:r>
    </w:p>
    <w:p>
      <w:r>
        <w:t>出版社：重庆：重庆大学出版社</w:t>
      </w:r>
    </w:p>
    <w:p>
      <w:r>
        <w:t>出版日期：2017.08</w:t>
      </w:r>
    </w:p>
    <w:p>
      <w:r>
        <w:t>总页数：178</w:t>
      </w:r>
    </w:p>
    <w:p>
      <w:r>
        <w:t>更多请访问教客网: www.jiaokey.com</w:t>
      </w:r>
    </w:p>
    <w:p>
      <w:r>
        <w:t>青春期健康教育  第2版 评论地址：https://www.jiaokey.com/book/detail/96156070.html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