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书名：老子与气功  心身实践的中华文化</w:t>
      </w:r>
    </w:p>
    <w:p>
      <w:r>
        <w:t>作者:廖赤阳编；李小青译</w:t>
      </w:r>
    </w:p>
    <w:p>
      <w:r>
        <w:t>出版社:上海：上海科学技术出版社</w:t>
      </w:r>
    </w:p>
    <w:p>
      <w:r>
        <w:t>出版日期：2017.09</w:t>
      </w:r>
    </w:p>
    <w:p>
      <w:r>
        <w:t>总页数：186</w:t>
      </w:r>
    </w:p>
    <w:p>
      <w:r>
        <w:t>更多请访问教客网:www.jiaokey.com</w:t>
      </w:r>
    </w:p>
    <w:p>
      <w:r>
        <w:t>老子与气功  心身实践的中华文化评论地址：https://www.jiaokey.com/book/detail/96156298.html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