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书名：信息技术上机练习册u3000A版u3000五年级  下</w:t>
      </w:r>
    </w:p>
    <w:p>
      <w:r>
        <w:t>作者：顾建军主编</w:t>
      </w:r>
    </w:p>
    <w:p>
      <w:r>
        <w:t>出版社：南宁：广西科学技术出版社</w:t>
      </w:r>
    </w:p>
    <w:p>
      <w:r>
        <w:t>出版日期：2013.01</w:t>
      </w:r>
    </w:p>
    <w:p>
      <w:r>
        <w:t>总页数：49</w:t>
      </w:r>
    </w:p>
    <w:p>
      <w:r>
        <w:t>更多请访问教客网: www.jiaokey.com</w:t>
      </w:r>
    </w:p>
    <w:p>
      <w:r>
        <w:t>信息技术上机练习册u3000A版u3000五年级  下 评论地址：https://www.jiaokey.com/book/detail/96159157.html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