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书名：语文作业本  六年级  上  人教版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总页数：111</w:t>
      </w:r>
    </w:p>
    <w:p>
      <w:r>
        <w:t>更多请访问教客网: www.jiaokey.com</w:t>
      </w:r>
    </w:p>
    <w:p>
      <w:r>
        <w:t>语文作业本  六年级  上  人教版 评论地址：https://www.jiaokey.com/book/detail/96162733.html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