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书名：不一样的语文故事  3</w:t>
      </w:r>
    </w:p>
    <w:p>
      <w:r>
        <w:t>作者：少军，张秀丽，米吉卡主编；龚房芳著</w:t>
      </w:r>
    </w:p>
    <w:p>
      <w:r>
        <w:t>出版社：济南：山东教育出版社</w:t>
      </w:r>
    </w:p>
    <w:p>
      <w:r>
        <w:t>出版日期：2016.04</w:t>
      </w:r>
    </w:p>
    <w:p>
      <w:r>
        <w:t>总页数：127</w:t>
      </w:r>
    </w:p>
    <w:p>
      <w:r>
        <w:t>更多请访问教客网: www.jiaokey.com</w:t>
      </w:r>
    </w:p>
    <w:p>
      <w:r>
        <w:t>不一样的语文故事  3 评论地址：https://www.jiaokey.com/book/detail/96162843.html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