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书名：英语作业本  六年级  下  外研版</w:t>
      </w:r>
    </w:p>
    <w:p>
      <w:r>
        <w:t>作者：江西省教育厅教学材料研究室编</w:t>
      </w:r>
    </w:p>
    <w:p>
      <w:r>
        <w:t>出版社：南昌：江西教育出版社</w:t>
      </w:r>
    </w:p>
    <w:p>
      <w:r>
        <w:t>出版日期：2017</w:t>
      </w:r>
    </w:p>
    <w:p>
      <w:r>
        <w:t>总页数：17</w:t>
      </w:r>
    </w:p>
    <w:p>
      <w:r>
        <w:t>更多请访问教客网: www.jiaokey.com</w:t>
      </w:r>
    </w:p>
    <w:p>
      <w:r>
        <w:t>英语作业本  六年级  下  外研版 评论地址：https://www.jiaokey.com/book/detail/96162893.html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