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书名：中华经典诗文诵读  2  修订本</w:t>
      </w:r>
    </w:p>
    <w:p>
      <w:r>
        <w:t>作者：苗禾鸣，潘恩群主编</w:t>
      </w:r>
    </w:p>
    <w:p>
      <w:r>
        <w:t>出版社：济南：山东教育出版社</w:t>
      </w:r>
    </w:p>
    <w:p>
      <w:r>
        <w:t>出版日期：2016.07</w:t>
      </w:r>
    </w:p>
    <w:p>
      <w:r>
        <w:t>总页数：96</w:t>
      </w:r>
    </w:p>
    <w:p>
      <w:r>
        <w:t>更多请访问教客网: www.jiaokey.com</w:t>
      </w:r>
    </w:p>
    <w:p>
      <w:r>
        <w:t>中华经典诗文诵读  2  修订本 评论地址：https://www.jiaokey.com/book/detail/96162945.html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