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书名：中国当代实力派儿童文学作家精品书系  彩虹谷</w:t>
      </w:r>
    </w:p>
    <w:p>
      <w:r>
        <w:t>作者:汤素兰著；少军编</w:t>
      </w:r>
    </w:p>
    <w:p>
      <w:r>
        <w:t>出版社:济南：山东教育出版社</w:t>
      </w:r>
    </w:p>
    <w:p>
      <w:r>
        <w:t>出版日期：2013.04</w:t>
      </w:r>
    </w:p>
    <w:p>
      <w:r>
        <w:t>总页数：174</w:t>
      </w:r>
    </w:p>
    <w:p>
      <w:r>
        <w:t>更多请访问教客网:www.jiaokey.com</w:t>
      </w:r>
    </w:p>
    <w:p>
      <w:r>
        <w:t>中国当代实力派儿童文学作家精品书系  彩虹谷评论地址：https://www.jiaokey.com/book/detail/96162988.html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