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书名：中国创造故事丛书  逐梦蓝天  C919大型客机纪事</w:t>
      </w:r>
    </w:p>
    <w:p>
      <w:r>
        <w:t>作者：刘斌著</w:t>
      </w:r>
    </w:p>
    <w:p>
      <w:r>
        <w:t>出版社：郑州：河南文艺出版社</w:t>
      </w:r>
    </w:p>
    <w:p>
      <w:r>
        <w:t>出版日期：2017.10</w:t>
      </w:r>
    </w:p>
    <w:p>
      <w:r>
        <w:t>总页数：202</w:t>
      </w:r>
    </w:p>
    <w:p>
      <w:r>
        <w:t>更多请访问教客网: www.jiaokey.com</w:t>
      </w:r>
    </w:p>
    <w:p>
      <w:r>
        <w:t>中国创造故事丛书  逐梦蓝天  C919大型客机纪事 评论地址：https://www.jiaokey.com/book/detail/96163087.html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