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书名：课改背景下的教学思考与探索</w:t>
      </w:r>
    </w:p>
    <w:p>
      <w:r>
        <w:t>作者：马辉才主编</w:t>
      </w:r>
    </w:p>
    <w:p>
      <w:r>
        <w:t>出版社：银川：宁夏人民出版社</w:t>
      </w:r>
    </w:p>
    <w:p>
      <w:r>
        <w:t>出版日期：2017.11</w:t>
      </w:r>
    </w:p>
    <w:p>
      <w:r>
        <w:t>总页数：231</w:t>
      </w:r>
    </w:p>
    <w:p>
      <w:r>
        <w:t>更多请访问教客网: www.jiaokey.com</w:t>
      </w:r>
    </w:p>
    <w:p>
      <w:r>
        <w:t>课改背景下的教学思考与探索 评论地址：https://www.jiaokey.com/book/detail/96163212.html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