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名师川菜厨艺百问  鲜醇篇</w:t>
      </w:r>
    </w:p>
    <w:p>
      <w:r>
        <w:rPr>
          <w:rFonts w:ascii="宋体" w:hAnsi="宋体" w:eastAsia="宋体"/>
          <w:sz w:val="24"/>
        </w:rPr>
        <w:t>刘自华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名师川菜厨艺百问  鲜醇篇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本书出售、求购地址：https://www.jiaokey.com/book/detail/96163236.html</w:t>
      </w:r>
    </w:p>
    <w:p>
      <w:r>
        <w:t>更多相关图书推荐：https://www.jiaokey.com</w:t>
      </w:r>
    </w:p>
    <w:p>
      <w:r>
        <w:t>刘自华 其他作品：https://www.jiaokey.com/tag/刘自华.html</w:t>
      </w:r>
    </w:p>
    <w:p>
      <w:r>
        <w:t>关键词搜索：https://www.jiaokey.com/tag/名师川菜厨艺百问  鲜醇篇.html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