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2  水无常形</w:t>
      </w:r>
    </w:p>
    <w:p>
      <w:r>
        <w:t>作者：燕垒生著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天行健  2  水无常形 评论地址：https://www.jiaokey.com/book/detail/96165716.html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