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书名：返璞归真教语文</w:t>
      </w:r>
    </w:p>
    <w:p>
      <w:r>
        <w:t>作者：楼坚编著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总页数：180</w:t>
      </w:r>
    </w:p>
    <w:p>
      <w:r>
        <w:t>更多请访问教客网: www.jiaokey.com</w:t>
      </w:r>
    </w:p>
    <w:p>
      <w:r>
        <w:t>返璞归真教语文 评论地址：https://www.jiaokey.com/book/detail/96166113.html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