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书名：小学语文专题学习·童心阅读  美好情怀的感受</w:t>
      </w:r>
    </w:p>
    <w:p>
      <w:r>
        <w:t>作者：王白云主编</w:t>
      </w:r>
    </w:p>
    <w:p>
      <w:r>
        <w:t>出版社：上海：上海交通大学出版社</w:t>
      </w:r>
    </w:p>
    <w:p>
      <w:r>
        <w:t>出版日期：2017.02</w:t>
      </w:r>
    </w:p>
    <w:p>
      <w:r>
        <w:t>总页数：20</w:t>
      </w:r>
    </w:p>
    <w:p>
      <w:r>
        <w:t>更多请访问教客网: www.jiaokey.com</w:t>
      </w:r>
    </w:p>
    <w:p>
      <w:r>
        <w:t>小学语文专题学习·童心阅读  美好情怀的感受 评论地址：https://www.jiaokey.com/book/detail/96166201.html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