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书名：中世纪的城市</w:t>
      </w:r>
    </w:p>
    <w:p>
      <w:r>
        <w:t>作者：（比）皮雷纳著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中世纪的城市 评论地址：https://www.jiaokey.com/book/detail/96171467.html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