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三年级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总页数：82</w:t>
      </w:r>
    </w:p>
    <w:p>
      <w:r>
        <w:t>更多请访问教客网: www.jiaokey.com</w:t>
      </w:r>
    </w:p>
    <w:p>
      <w:r>
        <w:t>我的安全我知道  三年级  上 评论地址：https://www.jiaokey.com/book/detail/96175972.html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