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一年级  下</w:t>
      </w:r>
    </w:p>
    <w:p>
      <w:r>
        <w:t>作者：吴欣歆，杨新颖</w:t>
      </w:r>
    </w:p>
    <w:p>
      <w:r>
        <w:t>出版社：华文出版社</w:t>
      </w:r>
    </w:p>
    <w:p>
      <w:r>
        <w:t>出版日期：2017.05</w:t>
      </w:r>
    </w:p>
    <w:p>
      <w:r>
        <w:t>总页数：105</w:t>
      </w:r>
    </w:p>
    <w:p>
      <w:r>
        <w:t>更多请访问教客网: www.jiaokey.com</w:t>
      </w:r>
    </w:p>
    <w:p>
      <w:r>
        <w:t>时代语文  三维阅读  互动课堂  一年级  下 评论地址：https://www.jiaokey.com/book/detail/96176049.html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