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书名：健康老龄化发展战略研究</w:t>
      </w:r>
    </w:p>
    <w:p>
      <w:r>
        <w:t>作者：闻玉梅等著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健康老龄化发展战略研究 评论地址：https://www.jiaokey.com/book/detail/96176101.html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