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书名：基层卫生机构公共卫生应急技术与实践</w:t>
      </w:r>
    </w:p>
    <w:p>
      <w:r>
        <w:t>作者:姚进喜主编</w:t>
      </w:r>
    </w:p>
    <w:p>
      <w:r>
        <w:t>出版社:成都：四川大学出版社</w:t>
      </w:r>
    </w:p>
    <w:p>
      <w:r>
        <w:t>出版日期：2016.12</w:t>
      </w:r>
    </w:p>
    <w:p>
      <w:r>
        <w:t>总页数：309</w:t>
      </w:r>
    </w:p>
    <w:p>
      <w:r>
        <w:t>更多请访问教客网:www.jiaokey.com</w:t>
      </w:r>
    </w:p>
    <w:p>
      <w:r>
        <w:t>基层卫生机构公共卫生应急技术与实践评论地址：https://www.jiaokey.com/book/detail/96176222.html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