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书名：我的大学我做主  讲述重庆邮电大学优秀学子成长的故事  第3辑</w:t>
      </w:r>
    </w:p>
    <w:p>
      <w:r>
        <w:t>作者:游敏惠，陶丹主编</w:t>
      </w:r>
    </w:p>
    <w:p>
      <w:r>
        <w:t>出版社:成都：四川大学出版社</w:t>
      </w:r>
    </w:p>
    <w:p>
      <w:r>
        <w:t>出版日期：2017.01</w:t>
      </w:r>
    </w:p>
    <w:p>
      <w:r>
        <w:t>总页数：293</w:t>
      </w:r>
    </w:p>
    <w:p>
      <w:r>
        <w:t>更多请访问教客网:www.jiaokey.com</w:t>
      </w:r>
    </w:p>
    <w:p>
      <w:r>
        <w:t>我的大学我做主  讲述重庆邮电大学优秀学子成长的故事  第3辑评论地址：https://www.jiaokey.com/book/detail/96176361.html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