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作者：逸闻，雨潇编选</w:t>
      </w:r>
    </w:p>
    <w:p>
      <w:r>
        <w:t>出版社：成都：四川文艺出版社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宋词三百首 评论地址：https://www.jiaokey.com/book/detail/96176673.html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