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AT89S52单片机基础项目教程  第2版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AT89S52单片机基础项目教程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本书出售、求购地址：https://www.jiaokey.com/book/detail/96177516.html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关键词搜索：https://www.jiaokey.com/tag/AT89S52单片机基础项目教程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