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知心作文同步训练  三年级  下  人教版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知心作文同步训练  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本书出售、求购地址：https://www.jiaokey.com/book/detail/96178881.html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关键词搜索：https://www.jiaokey.com/tag/知心作文同步训练  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