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书名：李平林诗词赋选集  惓惓灵魂为科学呼唤</w:t>
      </w:r>
    </w:p>
    <w:p>
      <w:r>
        <w:t>作者：李平林著</w:t>
      </w:r>
    </w:p>
    <w:p>
      <w:r>
        <w:t>出版社：郑州：郑州大学出版社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李平林诗词赋选集  惓惓灵魂为科学呼唤 评论地址：https://www.jiaokey.com/book/detail/96179040.html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