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守望梦想</w:t>
      </w:r>
    </w:p>
    <w:p>
      <w:r>
        <w:rPr>
          <w:rFonts w:ascii="宋体" w:hAnsi="宋体" w:eastAsia="宋体"/>
          <w:sz w:val="24"/>
        </w:rPr>
        <w:t>何月珍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何月珍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9787552541465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讲述了两代人的教育梦，详细介绍了父亲坎坷的人生经历和从教路上的艰辛，父亲是一个平凡的人，虽然转正无望，但他热爱教育、关爱学生、甘为人梯的责任感激励着我扎根在农村教学一线，让我坚定了集成父亲梦想的信念。书稿内容充实，文字质朴，字里行间流露出作者对人生的热爱和对教书这一职业的执着不悔。</w:t>
      </w:r>
    </w:p>
    <w:p/>
    <w:p>
      <w:r>
        <w:t>本书出售、求购地址：https://www.jiaokey.com/book/detail/96179402.html</w:t>
      </w:r>
    </w:p>
    <w:p>
      <w:r>
        <w:t>更多通讯、特写、专题报道图书推荐：https://www.jiaokey.com</w:t>
      </w:r>
    </w:p>
    <w:p>
      <w:r>
        <w:t>何月珍 其他作品：https://www.jiaokey.com/tag/何月珍.html</w:t>
      </w:r>
    </w:p>
    <w:p>
      <w:r>
        <w:t>阳光出版社 出版图书：https://www.jiaokey.com/tag/阳光出版社.html</w:t>
      </w:r>
    </w:p>
    <w:p>
      <w:r>
        <w:t>关键词搜索：https://www.jiaokey.com/tag/回忆录－中国－当代.html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