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书名：我们这样做生本教育  管理篇</w:t>
      </w:r>
    </w:p>
    <w:p>
      <w:r>
        <w:t>作者：乐理明著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总页数：178</w:t>
      </w:r>
    </w:p>
    <w:p>
      <w:r>
        <w:t>更多请访问教客网: www.jiaokey.com</w:t>
      </w:r>
    </w:p>
    <w:p>
      <w:r>
        <w:t>我们这样做生本教育  管理篇 评论地址：https://www.jiaokey.com/book/detail/96179841.html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