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书名：李埏文集  第4卷  滇云历年传</w:t>
      </w:r>
    </w:p>
    <w:p>
      <w:r>
        <w:t>作者：（清）倪蜕辑；李埏校注</w:t>
      </w:r>
    </w:p>
    <w:p>
      <w:r>
        <w:t>出版社：昆明：云南大学出版社</w:t>
      </w:r>
    </w:p>
    <w:p>
      <w:r>
        <w:t>出版日期：2018.05</w:t>
      </w:r>
    </w:p>
    <w:p>
      <w:r>
        <w:t>总页数：395</w:t>
      </w:r>
    </w:p>
    <w:p>
      <w:r>
        <w:t>更多请访问教客网: www.jiaokey.com</w:t>
      </w:r>
    </w:p>
    <w:p>
      <w:r>
        <w:t>李埏文集  第4卷  滇云历年传 评论地址：https://www.jiaokey.com/book/detail/96180047.html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