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书名：数学文化  五年级  下</w:t>
      </w:r>
    </w:p>
    <w:p>
      <w:r>
        <w:t>作者：宋乃庆，于波，张广祥主编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总页数：71</w:t>
      </w:r>
    </w:p>
    <w:p>
      <w:r>
        <w:t>更多请访问教客网: www.jiaokey.com</w:t>
      </w:r>
    </w:p>
    <w:p>
      <w:r>
        <w:t>数学文化  五年级  下 评论地址：https://www.jiaokey.com/book/detail/96180321.html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