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</w:t>
      </w:r>
    </w:p>
    <w:p>
      <w:r>
        <w:t>作者：王向峰著</w:t>
      </w:r>
    </w:p>
    <w:p>
      <w:r>
        <w:t>出版社：沈阳：辽宁大学出版社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昨夜星辰 评论地址：https://www.jiaokey.com/book/detail/96181399.html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