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书名：那些时光</w:t>
      </w:r>
    </w:p>
    <w:p>
      <w:r>
        <w:t>作者：灵悦轻歌著</w:t>
      </w:r>
    </w:p>
    <w:p>
      <w:r>
        <w:t>出版社：济南：黄河出版社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那些时光 评论地址：https://www.jiaokey.com/book/detail/96181510.html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