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书名：铁山下的蒿草</w:t>
      </w:r>
    </w:p>
    <w:p>
      <w:r>
        <w:t>作者：张红跃著</w:t>
      </w:r>
    </w:p>
    <w:p>
      <w:r>
        <w:t>出版社：济南：黄河出版社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铁山下的蒿草 评论地址：https://www.jiaokey.com/book/detail/96181517.html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