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书名：成长的烦恼  英汉对照  第1辑</w:t>
      </w:r>
    </w:p>
    <w:p>
      <w:r>
        <w:t>作者：（美）希伯特（Ruth Siburt）主编；刘慧，匡颖译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总页数：154</w:t>
      </w:r>
    </w:p>
    <w:p>
      <w:r>
        <w:t>更多请访问教客网: www.jiaokey.com</w:t>
      </w:r>
    </w:p>
    <w:p>
      <w:r>
        <w:t>成长的烦恼  英汉对照  第1辑 评论地址：https://www.jiaokey.com/book/detail/96181610.html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